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Kommunikationskonzept</w:t>
      </w:r>
    </w:p>
    <w:p>
      <w:pPr>
        <w:pStyle w:val="Heading1"/>
      </w:pPr>
      <w:r>
        <w:t>Kommunikationskonzept</w:t>
      </w:r>
    </w:p>
    <w:p>
      <w:r>
        <w:t>**Kommunikationskonzept für [Projekt oder Thema]**</w:t>
        <w:br/>
        <w:br/>
        <w:t>**Ziele der Kommunikation**:</w:t>
        <w:br/>
        <w:t>- [Ziel 1]</w:t>
        <w:br/>
        <w:t>- [Ziel 2]</w:t>
        <w:br/>
        <w:br/>
        <w:t>**Zielgruppen**:</w:t>
        <w:br/>
        <w:t>- [Zielgruppe 1]</w:t>
        <w:br/>
        <w:t>- [Zielgruppe 2]</w:t>
        <w:br/>
        <w:br/>
        <w:t>**Kanäle**:</w:t>
        <w:br/>
        <w:t>- [Kanal 1] (z.B. Social Media, E-Mail)</w:t>
        <w:br/>
        <w:t>- [Kanal 2] (z.B. Event, Werbung)</w:t>
        <w:br/>
        <w:br/>
        <w:t>**Strategien**:</w:t>
        <w:br/>
        <w:t>- [Strategie 1]</w:t>
        <w:br/>
        <w:t>- [Strategie 2]</w:t>
        <w:br/>
        <w:br/>
        <w:t>**Budgetplanung**:</w:t>
        <w:br/>
        <w:t>- [Budget für Kanal 1]</w:t>
        <w:br/>
        <w:t>- [Budget für Kanal 2]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