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Kommunion</w:t>
      </w:r>
    </w:p>
    <w:p>
      <w:pPr>
        <w:pStyle w:val="Heading1"/>
      </w:pPr>
      <w:r>
        <w:t>Einleitung</w:t>
      </w:r>
    </w:p>
    <w:p>
      <w:r>
        <w:t>Einladung zur Kommunion von [Name]</w:t>
      </w:r>
    </w:p>
    <w:p/>
    <w:p>
      <w:pPr>
        <w:pStyle w:val="Heading1"/>
      </w:pPr>
      <w:r>
        <w:t>Details</w:t>
      </w:r>
    </w:p>
    <w:p>
      <w:r>
        <w:t>Die Feier findet am [Datum] um [Uhrzeit] in [Ort] statt.</w:t>
      </w:r>
    </w:p>
    <w:p/>
    <w:p>
      <w:pPr>
        <w:pStyle w:val="Heading1"/>
      </w:pPr>
      <w:r>
        <w:t>Schluss</w:t>
      </w:r>
    </w:p>
    <w:p>
      <w:r>
        <w:t>Wir freuen uns auf dein Kommen, um diesen besonderen Tag zu feiern.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