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Kommunion Einladung</w:t>
      </w:r>
    </w:p>
    <w:p>
      <w:r>
        <w:t>Liebe Familie und Freunde,</w:t>
      </w:r>
    </w:p>
    <w:p>
      <w:r>
        <w:t>Ich lade euch herzlich ein, an meiner Kommunion teilzunehmen und diesen besonderen Tag mit mir zu feiern.</w:t>
      </w:r>
    </w:p>
    <w:p>
      <w:r>
        <w:t>Datum: 15. Mai 2025</w:t>
      </w:r>
    </w:p>
    <w:p>
      <w:r>
        <w:t>Uhrzeit: 10:00 Uhr</w:t>
      </w:r>
    </w:p>
    <w:p>
      <w:r>
        <w:t>Ort: Kirche St. Maria, Musterstadt</w:t>
      </w:r>
    </w:p>
    <w:p>
      <w:r>
        <w:t>Ich freue mich auf eure Teilnahme!</w:t>
      </w:r>
    </w:p>
    <w:p>
      <w:r>
        <w:t>Mit herzlichen Grüßen,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