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Kommunion_Einladung_2.docx</w:t>
      </w:r>
    </w:p>
    <w:p>
      <w:r>
        <w:t>Einladung zur Kommunion</w:t>
        <w:br/>
        <w:br/>
        <w:t>Liebe Familie und Freunde, wir laden euch herzlich zur Kommunion von Anna Mustermann ein.</w:t>
        <w:br/>
        <w:t>Datum: 15. Mai 2025</w:t>
        <w:br/>
        <w:t>Ort: St. Martins Kirche, Musterstadt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