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Kompetenzprofil</w:t>
      </w:r>
    </w:p>
    <w:p>
      <w:pPr>
        <w:pStyle w:val="Heading1"/>
      </w:pPr>
      <w:r>
        <w:t>Kompetenzprofil</w:t>
      </w:r>
    </w:p>
    <w:p>
      <w:r>
        <w:t>**Kompetenzprofil für [Name oder Position]**</w:t>
        <w:br/>
        <w:br/>
        <w:t>**1. Fachliche Kompetenzen**:</w:t>
        <w:br/>
        <w:t>- [Kompetenz 1]: [Details zu Kompetenz]</w:t>
        <w:br/>
        <w:t>- [Kompetenz 2]: [Details zu Kompetenz]</w:t>
        <w:br/>
        <w:br/>
        <w:t>**2. Soziale Kompetenzen**:</w:t>
        <w:br/>
        <w:t>- [Kompetenz 3]: [Details zu Kompetenz]</w:t>
        <w:br/>
        <w:t>- [Kompetenz 4]: [Details zu Kompetenz]</w:t>
        <w:br/>
        <w:br/>
        <w:t>**3. Persönliche Eigenschaften**:</w:t>
        <w:br/>
        <w:t>- [Eigenschaft 1]: [Beschreibung]</w:t>
        <w:br/>
        <w:t>- [Eigenschaft 2]: [Beschreibung]</w:t>
        <w:br/>
        <w:br/>
        <w:t>**4. Weiterbildungsmaßnahmen**:</w:t>
        <w:br/>
        <w:t>- [Kurs oder Seminar 1]</w:t>
        <w:br/>
        <w:t>- [Kurs oder Seminar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