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Komplette Bewerbung</w:t>
      </w:r>
    </w:p>
    <w:p>
      <w:pPr>
        <w:pStyle w:val="IntenseQuote"/>
      </w:pPr>
      <w:r>
        <w:t>Eine vollständige Bewerbung für eine Stelle.</w:t>
      </w:r>
    </w:p>
    <w:p>
      <w:pPr>
        <w:pStyle w:val="Heading2"/>
      </w:pPr>
      <w:r>
        <w:t>Bestandteile</w:t>
      </w:r>
    </w:p>
    <w:p>
      <w:r>
        <w:t>1. Anschreiben</w:t>
      </w:r>
    </w:p>
    <w:p>
      <w:r>
        <w:t>2. Lebenslauf</w:t>
      </w:r>
    </w:p>
    <w:p>
      <w:r>
        <w:t>3. Zeugnisse</w:t>
      </w:r>
    </w:p>
    <w:p>
      <w:pPr>
        <w:pStyle w:val="Heading2"/>
      </w:pPr>
      <w:r>
        <w:t>Tipp</w:t>
      </w:r>
    </w:p>
    <w:p>
      <w:r>
        <w:t>Passen Sie Ihre Bewerbung individuell an die ausgeschriebene Stelle an.</w:t>
      </w:r>
    </w:p>
    <w:p>
      <w:r>
        <w:t>Halten Sie den Lebenslauf übersichtlich.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