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Komplette Bewerbung 2</w:t>
      </w:r>
    </w:p>
    <w:p>
      <w:pPr>
        <w:pStyle w:val="Heading1"/>
      </w:pPr>
      <w:r>
        <w:t>Einleitung</w:t>
      </w:r>
    </w:p>
    <w:p>
      <w:r>
        <w:t>Sehr geehrte Damen und Herren, hiermit bewerbe ich mich um die Position als [Position].</w:t>
      </w:r>
    </w:p>
    <w:p/>
    <w:p>
      <w:pPr>
        <w:pStyle w:val="Heading1"/>
      </w:pPr>
      <w:r>
        <w:t>Lebenslauf</w:t>
      </w:r>
    </w:p>
    <w:p>
      <w:r>
        <w:t>Ich habe [Ausbildung/Studium] abgeschlossen und [berufliche Erfahrung].</w:t>
      </w:r>
    </w:p>
    <w:p/>
    <w:p>
      <w:pPr>
        <w:pStyle w:val="Heading1"/>
      </w:pPr>
      <w:r>
        <w:t>Motivation</w:t>
      </w:r>
    </w:p>
    <w:p>
      <w:r>
        <w:t>Besonders interessiert mich diese Position, weil [Motivation].</w:t>
      </w:r>
    </w:p>
    <w:p/>
    <w:p>
      <w:pPr>
        <w:pStyle w:val="Heading1"/>
      </w:pPr>
      <w:r>
        <w:t>Schluss</w:t>
      </w:r>
    </w:p>
    <w:p>
      <w:r>
        <w:t>Ich freue mich auf ein persönliches Gespräch.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