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Einladung zur Konfirmation</w:t>
      </w:r>
    </w:p>
    <w:p>
      <w:r>
        <w:br/>
      </w:r>
    </w:p>
    <w:p>
      <w:pPr>
        <w:jc w:val="left"/>
      </w:pPr>
      <w:r>
        <w:rPr>
          <w:sz w:val="24"/>
        </w:rPr>
        <w:t>⛪ Einladung zur Konfirmation</w:t>
      </w:r>
    </w:p>
    <w:p>
      <w:pPr>
        <w:jc w:val="left"/>
      </w:pPr>
      <w:r>
        <w:rPr>
          <w:sz w:val="24"/>
        </w:rPr>
        <w:t>Liebe Familie,</w:t>
      </w:r>
    </w:p>
    <w:p>
      <w:pPr>
        <w:jc w:val="left"/>
      </w:pPr>
      <w:r>
        <w:rPr>
          <w:sz w:val="24"/>
        </w:rPr>
        <w:t>ich freue mich sehr, euch zu meiner Konfirmation einzuladen!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📍 Kirche: [Ort]</w:t>
      </w:r>
    </w:p>
    <w:p>
      <w:pPr>
        <w:jc w:val="left"/>
      </w:pPr>
      <w:r>
        <w:rPr>
          <w:sz w:val="24"/>
        </w:rPr>
        <w:t>🙏 Ich freue mich auf euer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