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Konto Kuendigen</w:t>
      </w:r>
    </w:p>
    <w:p>
      <w:r>
        <w:t>Kontoinhaber: Max Mustermann</w:t>
      </w:r>
    </w:p>
    <w:p>
      <w:r>
        <w:t>Bankname: Musterbank AG</w:t>
      </w:r>
    </w:p>
    <w:p>
      <w:r>
        <w:t>Kundennummer: 123456789</w:t>
      </w:r>
    </w:p>
    <w:p>
      <w:r>
        <w:t>Kündigungsgrund: Wechsel zur Konkurrenz</w:t>
      </w:r>
    </w:p>
    <w:p>
      <w:r>
        <w:t>Unterschrift: 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