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Kontoauszug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Kontoauszug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Kontoinhaber: Max Mustermann</w:t>
        <w:br/>
        <w:t>Kontonummer: DE1234567890</w:t>
        <w:br/>
        <w:t>Bank: Musterbank AG</w:t>
        <w:br/>
        <w:br/>
        <w:t>Zeitraum: 01. Januar 2025 - 31. Januar 2025</w:t>
        <w:br/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Buchungen:</w:t>
        <w:br/>
        <w:t xml:space="preserve"> - 01.01.2025: Einzahlung 500,00 EUR</w:t>
        <w:br/>
        <w:t xml:space="preserve"> - 10.01.2025: Überweisung Miete 800,00 EUR</w:t>
        <w:br/>
        <w:t xml:space="preserve"> - 15.01.2025: Gehalt 1.500,00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Endsaldo: 1.200,00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Hinweis: Dieser Kontoauszug wurde maschinell erstellt und ist somit rechtsgültig.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