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Konzept</w:t>
      </w:r>
    </w:p>
    <w:p>
      <w:pPr>
        <w:pStyle w:val="Heading2"/>
      </w:pPr>
      <w:r>
        <w:t>Titel</w:t>
      </w:r>
    </w:p>
    <w:p>
      <w:r>
        <w:t>Konzept: [Thema]</w:t>
      </w:r>
    </w:p>
    <w:p>
      <w:pPr>
        <w:pStyle w:val="Heading2"/>
      </w:pPr>
      <w:r>
        <w:t>Ziele</w:t>
      </w:r>
    </w:p>
    <w:p>
      <w:r>
        <w:t>1. [Ziel 1]</w:t>
        <w:br/>
        <w:t>2. [Ziel 2]</w:t>
      </w:r>
    </w:p>
    <w:p>
      <w:pPr>
        <w:pStyle w:val="Heading2"/>
      </w:pPr>
      <w:r>
        <w:t>Umsetzung</w:t>
      </w:r>
    </w:p>
    <w:p>
      <w:r>
        <w:t>1. Schritt 1: [Beschreibung]</w:t>
        <w:br/>
        <w:t>2. Schritt 2: [Beschreibung]</w:t>
      </w:r>
    </w:p>
    <w:p>
      <w:pPr>
        <w:pStyle w:val="Heading2"/>
      </w:pPr>
      <w:r>
        <w:t>Ergebnisse</w:t>
      </w:r>
    </w:p>
    <w:p>
      <w:r>
        <w:t>Zu erwartende Ergebnisse: [Beschreibung].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