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Konzert Ticket</w:t>
      </w:r>
    </w:p>
    <w:p>
      <w:pPr>
        <w:pStyle w:val="Heading2"/>
      </w:pPr>
      <w:r>
        <w:t>Event</w:t>
      </w:r>
    </w:p>
    <w:p>
      <w:pPr>
        <w:pStyle w:val="ListBullet"/>
      </w:pPr>
      <w:r>
        <w:t>Konzert: [Name der Band/Künstler]</w:t>
      </w:r>
    </w:p>
    <w:p>
      <w:pPr>
        <w:pStyle w:val="Heading2"/>
      </w:pPr>
      <w:r>
        <w:t>Datum &amp; Uhrzeit</w:t>
      </w:r>
    </w:p>
    <w:p>
      <w:pPr>
        <w:pStyle w:val="ListBullet"/>
      </w:pPr>
      <w:r>
        <w:t>Wann: [Datum, Uhrzeit]</w:t>
      </w:r>
    </w:p>
    <w:p>
      <w:pPr>
        <w:pStyle w:val="Heading2"/>
      </w:pPr>
      <w:r>
        <w:t>Ort</w:t>
      </w:r>
    </w:p>
    <w:p>
      <w:pPr>
        <w:pStyle w:val="ListBullet"/>
      </w:pPr>
      <w:r>
        <w:t>Wo: [Adresse]</w:t>
      </w:r>
    </w:p>
    <w:p>
      <w:pPr>
        <w:pStyle w:val="Heading2"/>
      </w:pPr>
      <w:r>
        <w:t>Platz</w:t>
      </w:r>
    </w:p>
    <w:p>
      <w:pPr>
        <w:pStyle w:val="ListBullet"/>
      </w:pPr>
      <w:r>
        <w:t>Sitzplatz: [Nummer]</w:t>
      </w:r>
    </w:p>
    <w:p>
      <w:pPr>
        <w:pStyle w:val="Heading2"/>
      </w:pPr>
      <w:r>
        <w:t>Preis</w:t>
      </w:r>
    </w:p>
    <w:p>
      <w:pPr>
        <w:pStyle w:val="ListBullet"/>
      </w:pPr>
      <w:r>
        <w:t>Ticketpreis: [Betrag]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