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Kooperationsvertrag</w:t>
      </w:r>
    </w:p>
    <w:p>
      <w:r>
        <w:t>Kooperationsvertrag Beispiel</w:t>
        <w:br/>
        <w:br/>
        <w:t>Vertragspartner: Firma A und Firma B</w:t>
        <w:br/>
        <w:br/>
        <w:t>Zweck der Kooperation: Gemeinsame Durchführung eines Projekts im Bereich Marketing.</w:t>
        <w:br/>
        <w:br/>
        <w:t>Laufzeit: 01.03.2025 bis 31.12.2025.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