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Kopie Versicherungsschein</w:t>
      </w:r>
    </w:p>
    <w:p>
      <w:r>
        <w:t>Beispielinhalt für die Kopie des Versicherungsscheins:</w:t>
        <w:br/>
        <w:t>Versicherungsnehmer: Max Mustermann</w:t>
        <w:br/>
        <w:t>Versicherer: Musterversicherung AG</w:t>
        <w:br/>
        <w:t>Versicherungsschutz: Krankenversicherung</w:t>
        <w:br/>
        <w:t>Versicherungsnummer: 987654321</w:t>
        <w:br/>
        <w:t>Gültigkeit: 01.01.2025 bis 31.12.2025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