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Kostenuebernahmeerklaerung</w:t>
      </w:r>
    </w:p>
    <w:p>
      <w:pPr>
        <w:pStyle w:val="Heading1"/>
      </w:pPr>
      <w:r>
        <w:t>Kostenübernahmeerklärung</w:t>
      </w:r>
    </w:p>
    <w:p>
      <w:r>
        <w:t>**Kostenübernahmeerklärung**</w:t>
        <w:br/>
        <w:br/>
        <w:t>Hiermit erkläre ich, [Name], dass ich die Kosten für [Bezeichnung der Dienstleistung oder des Produkts] in Höhe von [Betrag] € für [Name des Empfängers] übernehme.</w:t>
        <w:br/>
        <w:br/>
        <w:t>**Details**:</w:t>
        <w:br/>
        <w:t>- Leistung/Dienstleistung: [Beschreibung]</w:t>
        <w:br/>
        <w:t>- Zeitraum: [Zeitraum der Kostenübernahme]</w:t>
        <w:br/>
        <w:br/>
        <w:t>**Unterschrift**: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