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Kostenvoranschlag</w:t>
      </w:r>
    </w:p>
    <w:p>
      <w:r>
        <w:t>Kunde: Max Mustermann</w:t>
        <w:br/>
        <w:t>Projekt: Webdesign</w:t>
        <w:br/>
        <w:t>Vorgesehene Kosten:</w:t>
        <w:br/>
        <w:t>1. Design: 500 EUR</w:t>
        <w:br/>
        <w:t>2. Programmierung: 800 EUR</w:t>
        <w:br/>
        <w:t>Gesamt: 1300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