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Krankenschein</w:t>
      </w:r>
    </w:p>
    <w:p>
      <w:pPr>
        <w:pStyle w:val="Heading1"/>
      </w:pPr>
      <w:r>
        <w:t>Einleitung</w:t>
      </w:r>
    </w:p>
    <w:p>
      <w:r>
        <w:t>Hiermit wird bestätigt, dass [Name] aufgrund gesundheitlicher Gründe krankgeschrieben ist.</w:t>
      </w:r>
    </w:p>
    <w:p/>
    <w:p>
      <w:pPr>
        <w:pStyle w:val="Heading1"/>
      </w:pPr>
      <w:r>
        <w:t>Details</w:t>
      </w:r>
    </w:p>
    <w:p>
      <w:r>
        <w:t>Krankheitsbeginn: [Datum]</w:t>
        <w:br/>
        <w:t>Voraussichtliche Rückkehr: [Datum]</w:t>
      </w:r>
    </w:p>
    <w:p/>
    <w:p>
      <w:pPr>
        <w:pStyle w:val="Heading1"/>
      </w:pPr>
      <w:r>
        <w:t>Schluss</w:t>
      </w:r>
    </w:p>
    <w:p>
      <w:r>
        <w:t>Wir wünschen [Name] eine schnelle Genesung.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