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Krankmeldung 2</w:t>
      </w:r>
    </w:p>
    <w:p>
      <w:pPr>
        <w:pStyle w:val="Heading1"/>
      </w:pPr>
      <w:r>
        <w:t>Einleitung</w:t>
      </w:r>
    </w:p>
    <w:p>
      <w:r>
        <w:t>Sehr geehrte Damen und Herren, hiermit möchte ich mich für den Zeitraum vom [Datum] bis [Datum] krankmelden.</w:t>
      </w:r>
    </w:p>
    <w:p/>
    <w:p>
      <w:pPr>
        <w:pStyle w:val="Heading1"/>
      </w:pPr>
      <w:r>
        <w:t>Details</w:t>
      </w:r>
    </w:p>
    <w:p>
      <w:r>
        <w:t>Grund: [Grund der Krankmeldung]</w:t>
      </w:r>
    </w:p>
    <w:p/>
    <w:p>
      <w:pPr>
        <w:pStyle w:val="Heading1"/>
      </w:pPr>
      <w:r>
        <w:t>Schluss</w:t>
      </w:r>
    </w:p>
    <w:p>
      <w:r>
        <w:t>Ich hoffe, dass ich bald wieder einsatzfähig bin.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