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Kreativer Lebenslauf</w:t>
      </w:r>
    </w:p>
    <w:p>
      <w:r>
        <w:br/>
      </w:r>
    </w:p>
    <w:p>
      <w:pPr>
        <w:jc w:val="left"/>
      </w:pPr>
      <w:r>
        <w:rPr>
          <w:sz w:val="24"/>
        </w:rPr>
        <w:t>📌 Name: [Dein Name]</w:t>
      </w:r>
    </w:p>
    <w:p>
      <w:pPr>
        <w:jc w:val="left"/>
      </w:pPr>
      <w:r>
        <w:rPr>
          <w:sz w:val="24"/>
        </w:rPr>
        <w:t>🎨 Persönliches Motto: [Dein Motto]</w:t>
      </w:r>
    </w:p>
    <w:p>
      <w:pPr>
        <w:jc w:val="left"/>
      </w:pPr>
      <w:r>
        <w:rPr>
          <w:sz w:val="24"/>
        </w:rPr>
        <w:t>📖 Ausbildung:</w:t>
      </w:r>
    </w:p>
    <w:p>
      <w:pPr>
        <w:jc w:val="left"/>
      </w:pPr>
      <w:r>
        <w:rPr>
          <w:sz w:val="24"/>
        </w:rPr>
        <w:t>- Schule / Uni</w:t>
      </w:r>
    </w:p>
    <w:p>
      <w:pPr>
        <w:jc w:val="left"/>
      </w:pPr>
      <w:r>
        <w:rPr>
          <w:sz w:val="24"/>
        </w:rPr>
        <w:t>💼 Berufserfahrung:</w:t>
      </w:r>
    </w:p>
    <w:p>
      <w:pPr>
        <w:jc w:val="left"/>
      </w:pPr>
      <w:r>
        <w:rPr>
          <w:sz w:val="24"/>
        </w:rPr>
        <w:t>- Job 1</w:t>
      </w:r>
    </w:p>
    <w:p>
      <w:pPr>
        <w:jc w:val="left"/>
      </w:pPr>
      <w:r>
        <w:rPr>
          <w:sz w:val="24"/>
        </w:rPr>
        <w:t>📝 Fähigkeiten:</w:t>
      </w:r>
    </w:p>
    <w:p>
      <w:pPr>
        <w:jc w:val="left"/>
      </w:pPr>
      <w:r>
        <w:rPr>
          <w:sz w:val="24"/>
        </w:rPr>
        <w:t>- Kreativität</w:t>
      </w:r>
    </w:p>
    <w:p>
      <w:pPr>
        <w:jc w:val="left"/>
      </w:pPr>
      <w:r>
        <w:rPr>
          <w:sz w:val="24"/>
        </w:rPr>
        <w:t>- Teamfähigkeit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