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Kreativer Steckbrief</w:t>
      </w:r>
    </w:p>
    <w:p>
      <w:pPr>
        <w:pStyle w:val="IntenseQuote"/>
      </w:pPr>
      <w:r>
        <w:t>Ein kreativer Steckbrief zur persönlichen Vorstellung.</w:t>
      </w:r>
    </w:p>
    <w:p>
      <w:pPr>
        <w:pStyle w:val="Heading2"/>
      </w:pPr>
      <w:r>
        <w:t>Details</w:t>
      </w:r>
    </w:p>
    <w:p>
      <w:r>
        <w:t>Name: Max Mustermann</w:t>
      </w:r>
    </w:p>
    <w:p>
      <w:r>
        <w:t>Hobbys: Lesen, Wandern, Malen</w:t>
      </w:r>
    </w:p>
    <w:p>
      <w:r>
        <w:t>Lieblingszitat: 'Der Weg ist das Ziel.'</w:t>
      </w:r>
    </w:p>
    <w:p>
      <w:pPr>
        <w:pStyle w:val="Heading2"/>
      </w:pPr>
      <w:r>
        <w:t>Design-Tipps</w:t>
      </w:r>
    </w:p>
    <w:p>
      <w:r>
        <w:t>Verwenden Sie ansprechende Farben und Symbole.</w:t>
      </w:r>
    </w:p>
    <w:p>
      <w:r>
        <w:t>Fügen Sie ein Profilbild hinzu.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