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Kreativer Steckbrief 2</w:t>
      </w:r>
    </w:p>
    <w:p>
      <w:pPr>
        <w:pStyle w:val="Heading1"/>
      </w:pPr>
      <w:r>
        <w:t>Einleitung</w:t>
      </w:r>
    </w:p>
    <w:p>
      <w:r>
        <w:t>Mein kreativer Steckbrief</w:t>
      </w:r>
    </w:p>
    <w:p/>
    <w:p>
      <w:pPr>
        <w:pStyle w:val="Heading1"/>
      </w:pPr>
      <w:r>
        <w:t>Inhalt</w:t>
      </w:r>
    </w:p>
    <w:p>
      <w:r>
        <w:t>Name: [Name]</w:t>
        <w:br/>
        <w:t>Hobbys: [Hobbys]</w:t>
        <w:br/>
        <w:t>Besondere Fähigkeiten: [Fähigkeiten]</w:t>
      </w:r>
    </w:p>
    <w:p/>
    <w:p>
      <w:pPr>
        <w:pStyle w:val="Heading1"/>
      </w:pPr>
      <w:r>
        <w:t>Schluss</w:t>
      </w:r>
    </w:p>
    <w:p>
      <w:r>
        <w:t>Ich freue mich darauf, dich besser kennenzulernen!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