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 Kreditformular:</w:t>
        <w:br/>
        <w:br/>
        <w:t>Name des Antragstellers: [Beispiel Name]</w:t>
        <w:br/>
        <w:t>Kreditbetrag: [Betrag]</w:t>
        <w:br/>
        <w:t>Laufzeit: [Dauer]</w:t>
        <w:br/>
        <w:t>Zinssatz: [Prozentsatz]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