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Muster für eine Stundungsanfrage:</w:t>
        <w:br/>
        <w:br/>
        <w:t>Sehr geehrte Damen und Herren,</w:t>
        <w:br/>
        <w:br/>
        <w:t>ich beantrage hiermit eine Stundung meiner Kreditraten aufgrund von [Begründung].</w:t>
        <w:br/>
        <w:br/>
        <w:t>Mit freundlichen Grüßen</w:t>
        <w:br/>
        <w:t>[Beispiel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