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die Anfrage zur Aussetzung der Kreditraten:</w:t>
        <w:br/>
        <w:br/>
        <w:t>Sehr geehrte Damen und Herren,</w:t>
        <w:br/>
        <w:br/>
        <w:t>ich möchte die Ratenzahlung für meinen Kredit aufgrund von [Begründung] vorübergehend aussetzen.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