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kuendigen</w:t>
      </w:r>
    </w:p>
    <w:p>
      <w:r>
        <w:t>Kündigung des Kreditvertrags</w:t>
      </w:r>
    </w:p>
    <w:p>
      <w:r>
        <w:t>Kreditnehmer: Anna Müller</w:t>
      </w:r>
    </w:p>
    <w:p>
      <w:r>
        <w:t>Kreditanbieter: Musterbank AG</w:t>
      </w:r>
    </w:p>
    <w:p>
      <w:r>
        <w:t>Kreditbetrag: 5.000 EUR</w:t>
      </w:r>
    </w:p>
    <w:p>
      <w:r>
        <w:t>Kündigungsgrund: Unzufriedenheit mit den Konditionen</w:t>
      </w:r>
    </w:p>
    <w:p>
      <w:r>
        <w:t>Kündigungsdatum: 18.01.2025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