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Musterformular für die Übertragung eines Kredits:</w:t>
        <w:br/>
        <w:br/>
        <w:t>Sehr geehrte Damen und Herren,</w:t>
        <w:br/>
        <w:br/>
        <w:t>ich möchte hiermit meinen Kredit bei Ihrer Bank auf ein neues Konto übertragen. Die notwendigen Informationen und Unterlagen finden Sie im Anhang.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