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Kreditkarte kündigen</w:t>
      </w:r>
    </w:p>
    <w:p>
      <w:r>
        <w:t>Hiermit kündige ich meine Kreditkarte bei [Bankname], Kartennummer: [Kartennummer] zum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