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einen Kreditvertrag:</w:t>
        <w:br/>
        <w:br/>
        <w:t>Kreditgeber: [Bank Name]</w:t>
        <w:br/>
        <w:t>Kreditnehmer: [Name des Kreditnehmers]</w:t>
        <w:br/>
        <w:t>Kreditbetrag: [Betrag]</w:t>
        <w:br/>
        <w:t>Laufzeit: [Jahre]</w:t>
        <w:br/>
        <w:t>Zinssatz: [Prozentsatz]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