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einen Kreditvertrag innerhalb der Familie:</w:t>
        <w:br/>
        <w:br/>
        <w:t>Kreditgeber: [Familienmitglied Name]</w:t>
        <w:br/>
        <w:t>Kreditnehmer: [Name des Kreditnehmers]</w:t>
        <w:br/>
        <w:t>Kreditbetrag: [Betrag]</w:t>
        <w:br/>
        <w:t>Zinsvereinbarung: [Zinsen oder keine Zinsen]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