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Kreis</w:t>
      </w:r>
    </w:p>
    <w:p>
      <w:r>
        <w:br/>
        <w:t>Kreisdiagramm für [Zweck]</w:t>
        <w:br/>
        <w:br/>
        <w:t>Sehr geehrte Damen und Herren,</w:t>
        <w:br/>
        <w:br/>
        <w:t>anbei finden Sie ein Kreisdiagramm, das die Verteilung der [Daten/Kategorisierungen] für [Zweck] visualisiert.</w:t>
        <w:br/>
        <w:br/>
        <w:t>1. Segment 1: [Beschreibung]</w:t>
        <w:br/>
        <w:t>2. Segment 2: [Beschreibung]</w:t>
        <w:br/>
        <w:t>3. Segment 3: [Beschreibung]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