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KREUZWORTRÄTSEL</w:t>
        <w:br/>
        <w:br/>
        <w:t>|   | A | B | C | D | E | F |</w:t>
        <w:br/>
        <w:t>|---|---|---|---|---|---|---|</w:t>
        <w:br/>
        <w:t>| 1 |   |   |   |   |   |   |</w:t>
        <w:br/>
        <w:t>| 2 |   |   |   |   |   |   |</w:t>
        <w:br/>
        <w:t>| 3 |   |   |   |   |   |   |</w:t>
        <w:br/>
        <w:t>| 4 |   |   |   |   |   |   |</w:t>
        <w:br/>
        <w:t>| 5 |   |   |   |   |   |   |</w:t>
        <w:br/>
        <w:br/>
        <w:t>Hinweis: Tragen Sie die richtigen Buchstaben in die Kästchen ein!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