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</w:t>
      </w:r>
    </w:p>
    <w:p>
      <w:pPr>
        <w:pStyle w:val="IntenseQuote"/>
      </w:pPr>
      <w:r>
        <w:t>Ein Muster für die Kündigung eines beliebigen Vertrags.</w:t>
      </w:r>
    </w:p>
    <w:p>
      <w:pPr>
        <w:pStyle w:val="Heading2"/>
      </w:pPr>
      <w:r>
        <w:t>Details</w:t>
      </w:r>
    </w:p>
    <w:p>
      <w:r>
        <w:t>Vertragspartner: Muster GmbH</w:t>
      </w:r>
    </w:p>
    <w:p>
      <w:r>
        <w:t>Kündigungsgrund: Keine Angabe erforderlich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den oben genannten Vertrag fristgerecht zum nächstmöglichen Zeitpunkt.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