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Abo</w:t>
      </w:r>
    </w:p>
    <w:p>
      <w:r>
        <w:br/>
        <w:t>Kündigung des Abonnements</w:t>
        <w:br/>
        <w:br/>
        <w:t>Sehr geehrte Damen und Herren,</w:t>
        <w:br/>
        <w:br/>
        <w:t>hiermit kündige ich mein Abonnement für [Produkt/Dienstleistung] zum [Datum] gemäß den vertraglichen Vereinbarungen.</w:t>
        <w:br/>
        <w:br/>
        <w:t>Ich bitte um eine schriftliche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