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Kündigung Arbeitgeber</w:t>
      </w:r>
    </w:p>
    <w:p>
      <w:r>
        <w:t>Hiermit kündige ich meinen Arbeitsvertrag fristgerecht zum [Datum].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