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 Arbeitgeber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des Arbeitsverhältnisses</w:t>
      </w:r>
    </w:p>
    <w:p>
      <w:r>
        <w:br/>
      </w:r>
    </w:p>
    <w:p>
      <w:r>
        <w:rPr>
          <w:b/>
          <w:sz w:val="24"/>
        </w:rPr>
        <w:t>Arbeitnehmer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Arbeitgeber</w:t>
      </w:r>
    </w:p>
    <w:p>
      <w:r>
        <w:t>Unternehmen: ______________</w:t>
      </w:r>
    </w:p>
    <w:p>
      <w:r>
        <w:br/>
      </w:r>
    </w:p>
    <w:p>
      <w:r>
        <w:rPr>
          <w:b/>
          <w:sz w:val="24"/>
        </w:rPr>
        <w:t>Kündigungsfrist</w:t>
      </w:r>
    </w:p>
    <w:p>
      <w:r>
        <w:t>Das Arbeitsverhältnis wird zum ______________ beendet.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Arbeitnehmer: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