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Kuendigung Arbeitnehmer</w:t>
      </w:r>
    </w:p>
    <w:p>
      <w:r>
        <w:t>Kündigung des Arbeitsverhältnisses. Sehr geehrte Damen und Herren, hiermit kündige ich mein Arbeitsverhältnis bei [Firma] zum [Datum]. Ich danke Ihnen für die Zusammenarbeit und wünsche Ihnen weiterhin viel Erfolg.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