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 Arbeitnehmer 3</w:t>
      </w:r>
    </w:p>
    <w:p>
      <w:pPr>
        <w:pStyle w:val="Heading1"/>
      </w:pPr>
      <w:r>
        <w:t>Einleitung</w:t>
      </w:r>
    </w:p>
    <w:p>
      <w:r>
        <w:t>Hiermit kündige ich das Arbeitsverhältnis mit [Arbeitgeber] zum [Datum].</w:t>
      </w:r>
    </w:p>
    <w:p/>
    <w:p>
      <w:pPr>
        <w:pStyle w:val="Heading1"/>
      </w:pPr>
      <w:r>
        <w:t>Details</w:t>
      </w:r>
    </w:p>
    <w:p>
      <w:r>
        <w:t>Ich danke Ihnen für die Zusammenarbeit und bitte um eine Bestätigung der Kündigung.</w:t>
      </w:r>
    </w:p>
    <w:p/>
    <w:p>
      <w:pPr>
        <w:pStyle w:val="Heading1"/>
      </w:pPr>
      <w:r>
        <w:t>Schluss</w:t>
      </w:r>
    </w:p>
    <w:p>
      <w:r>
        <w:t>Mit freundlichen Grüßen, [Ihr Name]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