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Arbeitsverhältnis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Arbeitgeber: [Firma]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Arbeitsverhältnisses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 bestehendes Arbeitsverhältnis fristgerecht zum [Datum].</w:t>
      </w:r>
    </w:p>
    <w:p>
      <w:pPr>
        <w:pStyle w:val="ListBullet"/>
      </w:pPr>
      <w:r>
        <w:t>Ich danke für die bisherige Zusammenarbeit und bitte um ein qualifiziertes Arbeitszeugnis.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