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Kuendigung Arbeitsvertrag</w:t>
      </w:r>
    </w:p>
    <w:p>
      <w:pPr>
        <w:jc w:val="left"/>
      </w:pPr>
      <w:r>
        <w:rPr>
          <w:sz w:val="24"/>
        </w:rPr>
        <w:t>Sehr geehrte Damen und Herren,</w:t>
        <w:br/>
        <w:br/>
        <w:t>hiermit kündige ich meinen Arbeitsvertrag bei Firma XYZ zum [Datum der Kündigung]. Ich danke Ihnen für die Zusammenarbeit und die Möglichkeiten, die mir geboten wurden.</w:t>
        <w:br/>
        <w:br/>
        <w:t>Bitte bestätigen Sie mir den Eingang dieser Kündigung und das Kündigungsdatum schriftlich.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