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Arbeitsvertrag 2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meinen Arbeitsvertrag bei Firma XYZ, gemäß der vertraglich vereinbarten Kündigungsfrist, zum [Datum der Kündigung].</w:t>
        <w:br/>
        <w:br/>
        <w:t>Ich danke Ihnen für die vertrauensvolle Zusammenarbeit und wünsche dem Unternehmen weiterhin viel Erfolg.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