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Arbeitsvertrag 4</w:t>
      </w:r>
    </w:p>
    <w:p>
      <w:pPr>
        <w:pStyle w:val="Heading1"/>
      </w:pPr>
      <w:r>
        <w:t>Einleitung</w:t>
      </w:r>
    </w:p>
    <w:p>
      <w:r>
        <w:t>Hiermit kündige ich meinen Arbeitsvertrag bei [Arbeitgeber] gemäß der vertraglich vereinbarten Kündigungsfrist.</w:t>
      </w:r>
    </w:p>
    <w:p/>
    <w:p>
      <w:pPr>
        <w:pStyle w:val="Heading1"/>
      </w:pPr>
      <w:r>
        <w:t>Details</w:t>
      </w:r>
    </w:p>
    <w:p>
      <w:r>
        <w:t>Das Arbeitsverhältnis endet zum [Datum]. Bitte bestätigen Sie mir diese Kündigung schriftlich.</w:t>
      </w:r>
    </w:p>
    <w:p/>
    <w:p>
      <w:pPr>
        <w:pStyle w:val="Heading1"/>
      </w:pPr>
      <w:r>
        <w:t>Schluss</w:t>
      </w:r>
    </w:p>
    <w:p>
      <w:r>
        <w:t>Mit besten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