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Kuendigung Arbeitsvertrag Arbeitnehmer</w:t>
      </w:r>
    </w:p>
    <w:p>
      <w:r>
        <w:t>KÜNDIGUNG ARBEITSVERTRAG – ARBEITNEHMER</w:t>
        <w:br/>
        <w:br/>
        <w:t xml:space="preserve">[Ihr Name]  </w:t>
        <w:br/>
        <w:t xml:space="preserve">[Adresse]  </w:t>
        <w:br/>
        <w:t xml:space="preserve">[PLZ, Stadt]  </w:t>
        <w:br/>
        <w:br/>
        <w:t xml:space="preserve">[Arbeitgeber]  </w:t>
        <w:br/>
        <w:t xml:space="preserve">[Adresse]  </w:t>
        <w:br/>
        <w:t xml:space="preserve">[PLZ, Stadt]  </w:t>
        <w:br/>
        <w:br/>
        <w:t xml:space="preserve">**Datum:** [XX.XX.XXXX]  </w:t>
        <w:br/>
        <w:br/>
        <w:t xml:space="preserve">**Betreff:** Kündigung meines Arbeitsvertrages  </w:t>
        <w:br/>
        <w:br/>
        <w:t xml:space="preserve">Sehr geehrte(r) [Ansprechpartner],  </w:t>
        <w:br/>
        <w:br/>
        <w:t xml:space="preserve">hiermit kündige ich mein Arbeitsverhältnis fristgerecht zum [Kündigungsdatum].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