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KÜNDIGUNG DES AUSBILDUNGSVERTRAGS</w:t>
        <w:br/>
        <w:br/>
        <w:t>Max Mustermann</w:t>
        <w:br/>
        <w:t>Musterstraße 1</w:t>
        <w:br/>
        <w:t>12345 Musterstadt</w:t>
        <w:br/>
        <w:br/>
        <w:t>Firma XY</w:t>
        <w:br/>
        <w:t>Personalabteilung</w:t>
        <w:br/>
        <w:t>Beispielstraße 5</w:t>
        <w:br/>
        <w:t>54321 Beispielstadt</w:t>
        <w:br/>
        <w:br/>
        <w:t>Betreff: Kündigung meines Ausbildungsvertrags</w:t>
        <w:br/>
        <w:br/>
        <w:t>Sehr geehrte Damen und Herren,</w:t>
        <w:br/>
        <w:br/>
        <w:t>hiermit kündige ich meinen Ausbildungsvertrag fristgerecht zum nächstmöglichen Zeitpunkt.</w:t>
        <w:br/>
        <w:br/>
        <w:t>Mit freundlichen Grüßen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