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KÜNDIGUNG MEINES BANKKONTOS</w:t>
        <w:br/>
        <w:br/>
        <w:t>Sehr geehrte Damen und Herren,</w:t>
        <w:br/>
        <w:br/>
        <w:t>hiermit kündige ich mein Konto bei Ihrer Bank mit der IBAN: DE1234567890 fristgerecht zum nächstmöglichen Zeitpunkt.</w:t>
        <w:br/>
        <w:br/>
        <w:t>Bitte bestätigen Sie mir die Kündigung schriftlich.</w:t>
        <w:br/>
        <w:br/>
        <w:t>Mit freundlichen Grüßen</w:t>
        <w:br/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