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Bausparvertrag</w:t>
      </w:r>
    </w:p>
    <w:p>
      <w:r>
        <w:br/>
        <w:t>Kündigung des Bausparvertrags</w:t>
        <w:br/>
        <w:br/>
        <w:t>Sehr geehrte Damen und Herren,</w:t>
        <w:br/>
        <w:br/>
        <w:t>hiermit kündige ich meinen Bausparvertrag mit der Nummer [Vertragsnummer] zum [Datum].</w:t>
        <w:br/>
        <w:br/>
        <w:t>Ich bitte um die Bestätigung der Kündigung und um Information bezüglich des weiteren Vorgehens.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