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Depot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Bank: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Kündigung meines Depots</w:t>
      </w:r>
    </w:p>
    <w:p>
      <w:pPr>
        <w:pStyle w:val="Heading2"/>
      </w:pPr>
      <w:r>
        <w:t>Text</w:t>
      </w:r>
    </w:p>
    <w:p>
      <w:pPr>
        <w:pStyle w:val="ListBullet"/>
      </w:pPr>
      <w:r>
        <w:t>Hiermit kündige ich mein Depot mit der Depotnummer [Nummer] fristgerecht zum nächstmöglichen Zeitpunkt.</w:t>
      </w:r>
    </w:p>
    <w:p>
      <w:pPr>
        <w:pStyle w:val="ListBullet"/>
      </w:pPr>
      <w:r>
        <w:t>Bitte bestätigen Sie mir die Kündigung schriftlich.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