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Fitnessstudio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meinen Vertrag im Fitnessstudio [Name des Fitnessstudios] zum [Datum der Kündigung]. Ich bitte um eine schriftliche Bestätigung der Kündigung und die Stornierung meiner Mitgliedschaft.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