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Fitnessstudio 3</w:t>
      </w:r>
    </w:p>
    <w:p>
      <w:pPr>
        <w:pStyle w:val="Heading1"/>
      </w:pPr>
      <w:r>
        <w:t>Einleitung</w:t>
      </w:r>
    </w:p>
    <w:p>
      <w:r>
        <w:t>Hiermit kündige ich mein Fitnessstudio-Abo bei [Fitnessstudio]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und die Bestätigung des Kündigungsdatums.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