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Fitnessstudio Umzug</w:t>
      </w:r>
    </w:p>
    <w:p>
      <w:r>
        <w:br/>
        <w:t>Kündigung des Fitnessstudiovertrags aufgrund Umzugs</w:t>
        <w:br/>
        <w:br/>
        <w:t>Sehr geehrte Damen und Herren,</w:t>
        <w:br/>
        <w:br/>
        <w:t>hiermit kündige ich meinen Vertrag mit dem Fitnessstudio aufgrund meines Umzugs zum [Datum].</w:t>
        <w:br/>
        <w:br/>
        <w:t>Ich bitte um eine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