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Fußballverein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kündige ich meine Mitgliedschaft im [Verein] fristgerecht.</w:t>
      </w:r>
    </w:p>
    <w:p>
      <w:pPr>
        <w:pStyle w:val="Heading2"/>
      </w:pPr>
      <w:r>
        <w:t>Details</w:t>
      </w:r>
    </w:p>
    <w:p>
      <w:r>
        <w:t>Mitgliedsnummer: [Nummer]</w:t>
        <w:br/>
        <w:t>Name: [Name]</w:t>
      </w:r>
    </w:p>
    <w:p>
      <w:pPr>
        <w:pStyle w:val="Heading2"/>
      </w:pPr>
      <w:r>
        <w:t>Abschluss</w:t>
      </w:r>
    </w:p>
    <w:p>
      <w:r>
        <w:t>Ich bitte um eine schriftliche Bestätigung der Kündigung.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